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 and the Sorcerer's Stone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 blood gives you a half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Hermione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 Malfoy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Harry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Headmaster of Hogwarts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Severus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School of Wizardy and Witchcraft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shall not be named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Author of this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___________ stone was hidden in Hogwarts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School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 Weasley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creature saved Harry in the Forbidden Forest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and the Sorcerer's Stone</dc:title>
  <dcterms:created xsi:type="dcterms:W3CDTF">2021-10-11T08:42:29Z</dcterms:created>
  <dcterms:modified xsi:type="dcterms:W3CDTF">2021-10-11T08:42:29Z</dcterms:modified>
</cp:coreProperties>
</file>