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and the Sorcerer’s Stone By: J.K. Rowling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Harry’s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Harry’s Father’s; Used to sneak around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Finds Harry to bring him to Hogwarts; Hides a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Harry’s friend that stood by him no matter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Draco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Hates Harry; Harry thought he/she was trying to steal the 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Winner of the house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Protecting the trapdoor on the third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Harry’s friend who Ron and Harry despised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sport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Harry gets his Hogwarts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Killed Harry’s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Express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Sorcerer’s Stone By: J.K. Rowling</dc:title>
  <dcterms:created xsi:type="dcterms:W3CDTF">2021-10-11T08:43:50Z</dcterms:created>
  <dcterms:modified xsi:type="dcterms:W3CDTF">2021-10-11T08:43:50Z</dcterms:modified>
</cp:coreProperties>
</file>