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Sorcerer's Stone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Waterproof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Lanky,or awkwardly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national newspaper for the magical community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thug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wizarding bank in London that is run by goblins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magical art of turning one object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ice cream sundae,similar to a parfait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hard,peppermint flavored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four houses at Hogwarts founded by Helga Hufflepuff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used for a magical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Wizarding money made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Wizarding money made of silver;there are 17 sickles to a galeon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Wizarding money made of bronze;there are 29 knuts to a sickle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weasel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non-magical person</w:t>
            </w:r>
          </w:p>
        </w:tc>
      </w:tr>
    </w:tbl>
    <w:p>
      <w:pPr>
        <w:pStyle w:val="WordBankLarge"/>
      </w:pPr>
      <w:r>
        <w:t xml:space="preserve">   Transfiguration    </w:t>
      </w:r>
      <w:r>
        <w:t xml:space="preserve">   Muggle    </w:t>
      </w:r>
      <w:r>
        <w:t xml:space="preserve">   Monkshood    </w:t>
      </w:r>
      <w:r>
        <w:t xml:space="preserve">   Peppermint-humbug    </w:t>
      </w:r>
      <w:r>
        <w:t xml:space="preserve">   The Daily Prophet    </w:t>
      </w:r>
      <w:r>
        <w:t xml:space="preserve">   Gringotts    </w:t>
      </w:r>
      <w:r>
        <w:t xml:space="preserve">   Knickerbocker glory    </w:t>
      </w:r>
      <w:r>
        <w:t xml:space="preserve">   Hoodlum    </w:t>
      </w:r>
      <w:r>
        <w:t xml:space="preserve">   Hufflepuff    </w:t>
      </w:r>
      <w:r>
        <w:t xml:space="preserve">   Galleon    </w:t>
      </w:r>
      <w:r>
        <w:t xml:space="preserve">   Gangling    </w:t>
      </w:r>
      <w:r>
        <w:t xml:space="preserve">   Galoshes    </w:t>
      </w:r>
      <w:r>
        <w:t xml:space="preserve">   Sickle    </w:t>
      </w:r>
      <w:r>
        <w:t xml:space="preserve">   Knuts    </w:t>
      </w:r>
      <w:r>
        <w:t xml:space="preserve">   Stoat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 Crossword Puzzle</dc:title>
  <dcterms:created xsi:type="dcterms:W3CDTF">2021-10-11T08:43:55Z</dcterms:created>
  <dcterms:modified xsi:type="dcterms:W3CDTF">2021-10-11T08:43:55Z</dcterms:modified>
</cp:coreProperties>
</file>