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First Years' travel to Hogwarts?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How did Harry come up with Hedwig's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Neville's toad?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parts of a society are structured to maintain the society's stability and continuity,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record of which house winning the House or Quidditch Cups?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"test" that placed each Hogwart student in thier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was the Goblins name that took Harry and Hagrid to the vaults in Gringotts?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socialization did Draco have before going to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train that Harry Potter must take to get to Hogwarts?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poltergeist that bothered Harry and the first years after the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Harry Potter feel when the Dursleys leave him at Kings Cross Station?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Seventeen sickles equal how many Galleons?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Hogwart's teacher looked at Harry and made his scar hurt?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2021-10-11T08:42:36Z</dcterms:created>
  <dcterms:modified xsi:type="dcterms:W3CDTF">2021-10-11T08:42:36Z</dcterms:modified>
</cp:coreProperties>
</file>