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and the Sorcerer's 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Emma Watson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Bonnie Wright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Geraldine Somerville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Tom Felton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Robbie Coltrane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Richard Griffiths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James Phelps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Ian Hart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Matthew Lewis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Maggie Smith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Julie Walters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John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Harry Melling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Daniel Radcliffe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Richard Harris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Devon Murray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Chris Rankin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Alan Rickman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Rupert Grint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Sean Biggerstaff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Oliver Phelps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Fiona Shaw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David Bradley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Richard Bremmer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Sorcerer's Stone</dc:title>
  <dcterms:created xsi:type="dcterms:W3CDTF">2021-10-11T08:44:02Z</dcterms:created>
  <dcterms:modified xsi:type="dcterms:W3CDTF">2021-10-11T08:44:02Z</dcterms:modified>
</cp:coreProperties>
</file>