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Harry's rival/enemy. This character challenged him to a midnight duel.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one house will win, if they get the most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head of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wizard so evil, his name must never be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bank of the wizards.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symbol for unlimited wealth and life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Voldemort tries to murder Harry while inhabiting ________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 who has many siblings and is poor, who becomes friends with Harry.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tells Harry he was attacked by Voldemort?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wizard's sport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Harry's internal struggle involves his fear that he will become ______. (Hint: Voldemort)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head of Gryffindor, often disciplining Harry and his friends.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School of Witchcraft and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at Hogwarts that Harry, Ron, and Hermione are a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magical mirror that shows your heart's deepest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Christmas, Harry receives a(n)_______________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years cannot have these, however Harry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conflict with Voldemort is Character vs.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Snape is a _________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teacher from Slytherin, who dislikes Harry.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helped Harry get to Hogwarts.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"know-it-all" girl, who becomes friends with Harry and 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2021-10-11T08:42:40Z</dcterms:created>
  <dcterms:modified xsi:type="dcterms:W3CDTF">2021-10-11T08:42:40Z</dcterms:modified>
</cp:coreProperties>
</file>