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Train    </w:t>
      </w:r>
      <w:r>
        <w:t xml:space="preserve">   Scar    </w:t>
      </w:r>
      <w:r>
        <w:t xml:space="preserve">   Potion    </w:t>
      </w:r>
      <w:r>
        <w:t xml:space="preserve">   Sort    </w:t>
      </w:r>
      <w:r>
        <w:t xml:space="preserve">   Robe    </w:t>
      </w:r>
      <w:r>
        <w:t xml:space="preserve">   Owl    </w:t>
      </w:r>
      <w:r>
        <w:t xml:space="preserve">   Wand    </w:t>
      </w:r>
      <w:r>
        <w:t xml:space="preserve">   Snake    </w:t>
      </w:r>
      <w:r>
        <w:t xml:space="preserve">   Pumpkin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2021-10-11T08:44:07Z</dcterms:created>
  <dcterms:modified xsi:type="dcterms:W3CDTF">2021-10-11T08:44:07Z</dcterms:modified>
</cp:coreProperties>
</file>