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and the Sorcerers Stone</w:t>
      </w:r>
    </w:p>
    <w:p>
      <w:pPr>
        <w:pStyle w:val="Questions"/>
      </w:pPr>
      <w:r>
        <w:t xml:space="preserve">1. PRTTOE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RNRGAEG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LYEESWA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EHEOMRNI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ADOLRN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LOFAYM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ODRAC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LLYOM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NGINY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EUBMEDRLDO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MDELTRVOO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PNSAE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FRORSPEOS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GHIDRA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GNOMALGLAC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16. AUBSL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LRELRUQI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INEAMRV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ZRIADSW CSEHS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20. DDUYEL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21. RUSLYED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22. INEPUAT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23. RNEVNO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24. FERD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25. GOEGER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26. DNAW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27. IOSGNRT AHT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28. HSOESU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29. ELGUMG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30. ICUHDDIQT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31. OMBOR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32. TLROL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33. OTESN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34. FFLYFU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and the Sorcerers Stone</dc:title>
  <dcterms:created xsi:type="dcterms:W3CDTF">2021-10-11T08:44:09Z</dcterms:created>
  <dcterms:modified xsi:type="dcterms:W3CDTF">2021-10-11T08:44:09Z</dcterms:modified>
</cp:coreProperties>
</file>