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and the Sorcerer's Stone Chapters 1-9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safest place (other than Hogwarts) for something you want to keep safe.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gift does Neville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worse than Peeves?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"You-Know-Who"?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decides how to sort the students?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teacher wants to teach Defense Against the Dark 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proved to other students that Harry was "The Boy Who Lived"?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tells Harry he is a wizard?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non-magic people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_________ is worse than being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Hogwarts students are sorted into four different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the school Dudley will attend.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a popular sport in the wizarding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Harry hate more than Dudley?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students found this kind of dog in the forbidden corridor.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can transfigure into a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 Olivander says this when Harry finds his wand.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 receives hundres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 can talk to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Peeves?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 Chapters 1-9</dc:title>
  <dcterms:created xsi:type="dcterms:W3CDTF">2021-10-11T08:44:10Z</dcterms:created>
  <dcterms:modified xsi:type="dcterms:W3CDTF">2021-10-11T08:44:10Z</dcterms:modified>
</cp:coreProperties>
</file>