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all magical people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Headmaster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Muggles don't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currency in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 Harry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magical woman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wizarding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Draco Malfoy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magical man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magical game in the wizarding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Weasley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brightest witch of her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2021-10-11T08:42:45Z</dcterms:created>
  <dcterms:modified xsi:type="dcterms:W3CDTF">2021-10-11T08:42:45Z</dcterms:modified>
</cp:coreProperties>
</file>