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three-headed dog guarding the Sorcerer's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family Harry lives with in the muggle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name of the owner of the Sorcerer's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wizarding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gamekeeper and also the keeper of keys at the wizarding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does Harry play in Quidditch?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wizarding school Harry attends?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Harry and Ron lock in the bathroom with the troll on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teacher is trying to steal the sorcerer's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animals blood helps Volermort stay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headmaster of Harry's new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house is Harry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alley does Harry go to to buy his school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creature is let in the school during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2021-10-11T08:42:49Z</dcterms:created>
  <dcterms:modified xsi:type="dcterms:W3CDTF">2021-10-11T08:42:49Z</dcterms:modified>
</cp:coreProperties>
</file>