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Sorcerer's Stones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prepares and sells drugs or compounds for medicinal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a warm sandy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light spear, usually thrown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a dark color, complexion, or 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skin of a sheep or goat prepared for writing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kettle or boiler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stretch out one's neck, especially to see better.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passes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or like silk; smooth, lustrous, soft, or delicate.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Drained of colour; pallid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chuckle gleefully.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keeping a rational or sensible course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Sorcerer's Stones</dc:title>
  <dcterms:created xsi:type="dcterms:W3CDTF">2021-10-11T08:42:28Z</dcterms:created>
  <dcterms:modified xsi:type="dcterms:W3CDTF">2021-10-11T08:42:28Z</dcterms:modified>
</cp:coreProperties>
</file>