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Potter    </w:t>
      </w:r>
      <w:r>
        <w:t xml:space="preserve">   Weasley    </w:t>
      </w:r>
      <w:r>
        <w:t xml:space="preserve">   Lord Voldemort    </w:t>
      </w:r>
      <w:r>
        <w:t xml:space="preserve">   Diagon alley    </w:t>
      </w:r>
      <w:r>
        <w:t xml:space="preserve">   Golden snitch    </w:t>
      </w:r>
      <w:r>
        <w:t xml:space="preserve">   Muggle    </w:t>
      </w:r>
      <w:r>
        <w:t xml:space="preserve">   Witch    </w:t>
      </w:r>
      <w:r>
        <w:t xml:space="preserve">   Professor    </w:t>
      </w:r>
      <w:r>
        <w:t xml:space="preserve">   Dursleys    </w:t>
      </w:r>
      <w:r>
        <w:t xml:space="preserve">   Ronald    </w:t>
      </w:r>
      <w:r>
        <w:t xml:space="preserve">   Wand    </w:t>
      </w:r>
      <w:r>
        <w:t xml:space="preserve">   Sorcerer    </w:t>
      </w:r>
      <w:r>
        <w:t xml:space="preserve">   Hog warts    </w:t>
      </w:r>
      <w:r>
        <w:t xml:space="preserve">   Harry    </w:t>
      </w:r>
      <w:r>
        <w:t xml:space="preserve">   Quidditch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2021-10-11T08:42:30Z</dcterms:created>
  <dcterms:modified xsi:type="dcterms:W3CDTF">2021-10-11T08:42:30Z</dcterms:modified>
</cp:coreProperties>
</file>