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and the Sorcerer's Stone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Forbidden place full of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Quidditch is played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Harry's potions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Nearly Headless  Ghost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Harry rode to Hogwarts on 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Harry's mean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Gryffindor is one of the 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three-headed dog is 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centaur is part man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Gringott's is a wizard's version of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Hagrid's dog's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Sorcerer's Stone</dc:title>
  <dcterms:created xsi:type="dcterms:W3CDTF">2021-10-11T08:42:59Z</dcterms:created>
  <dcterms:modified xsi:type="dcterms:W3CDTF">2021-10-11T08:42:59Z</dcterms:modified>
</cp:coreProperties>
</file>