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 liquid Voldemort drinks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gives Harry the invisibility Cloak?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Harry's pet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magical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one of these to cast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He-who-shall-not-be-named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house in which the sorting hat ALMOST placed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to buy school stuff in the wizarding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shape of Harry's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popular sport in the wizarding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Voldemort's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 in which Harry, Ron, and Hermione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non-magical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School of Witchcraft and Wizardry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wizarding bank on Diagon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enemy in the House of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House of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ball Harry must catch in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three-headed dog guarding the socerer's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Half-giant gamekeeper at Hogwarts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2021-10-11T08:43:03Z</dcterms:created>
  <dcterms:modified xsi:type="dcterms:W3CDTF">2021-10-11T08:43:03Z</dcterms:modified>
</cp:coreProperties>
</file>