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Sorcerer's Stone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sport that harry played while he was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harry the scar of a lighting bolt on his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boy name that harry sat with on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harry's father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girl that harry met on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harry fake family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harry's mentor or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was harry's first wand?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wizards call the normal humans?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harry's train platform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chararcter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headmaster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give harry his first ever wand?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did harry got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house did harry go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 </dc:title>
  <dcterms:created xsi:type="dcterms:W3CDTF">2021-10-11T08:42:39Z</dcterms:created>
  <dcterms:modified xsi:type="dcterms:W3CDTF">2021-10-11T08:42:39Z</dcterms:modified>
</cp:coreProperties>
</file>