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Sorcerers Stone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Fluffy    </w:t>
      </w:r>
      <w:r>
        <w:t xml:space="preserve">   Snape    </w:t>
      </w:r>
      <w:r>
        <w:t xml:space="preserve">   Quirrel    </w:t>
      </w:r>
      <w:r>
        <w:t xml:space="preserve">   Malfoy    </w:t>
      </w:r>
      <w:r>
        <w:t xml:space="preserve">   Slytherin    </w:t>
      </w:r>
      <w:r>
        <w:t xml:space="preserve">   Griffindoor    </w:t>
      </w:r>
      <w:r>
        <w:t xml:space="preserve">   Forbidden Forest    </w:t>
      </w:r>
      <w:r>
        <w:t xml:space="preserve">   Dumbledore    </w:t>
      </w:r>
      <w:r>
        <w:t xml:space="preserve">   Hagrid    </w:t>
      </w:r>
      <w:r>
        <w:t xml:space="preserve">   Voldemort    </w:t>
      </w:r>
      <w:r>
        <w:t xml:space="preserve">   Quidditch    </w:t>
      </w:r>
      <w:r>
        <w:t xml:space="preserve">   Nimbus Two Thousand    </w:t>
      </w:r>
      <w:r>
        <w:t xml:space="preserve">   Hedwig    </w:t>
      </w:r>
      <w:r>
        <w:t xml:space="preserve">   Sorcerers Stone    </w:t>
      </w:r>
      <w:r>
        <w:t xml:space="preserve">   Hogwarts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Sorcerers Stone </dc:title>
  <dcterms:created xsi:type="dcterms:W3CDTF">2021-10-11T08:42:55Z</dcterms:created>
  <dcterms:modified xsi:type="dcterms:W3CDTF">2021-10-11T08:42:55Z</dcterms:modified>
</cp:coreProperties>
</file>