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p>
      <w:pPr>
        <w:pStyle w:val="Questions"/>
      </w:pPr>
      <w:r>
        <w:t xml:space="preserve">1. HDDCQUIIT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FFPLUUFFEH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SIYHENTLR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NRRYDFGOIF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AEVWCLRAN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RAOHWSTG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HYRAR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YOMLFA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ORDEBMDUEL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LDOMEORTV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AEFLML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OUCNRIN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RQEULLIR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RUELYSD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EAJMS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LYLI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GIHEWD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SRSABCBE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quidditch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ravenclaw    </w:t>
      </w:r>
      <w:r>
        <w:t xml:space="preserve">   hogwarts    </w:t>
      </w:r>
      <w:r>
        <w:t xml:space="preserve">   harry    </w:t>
      </w:r>
      <w:r>
        <w:t xml:space="preserve">   ron    </w:t>
      </w:r>
      <w:r>
        <w:t xml:space="preserve">   malfoy    </w:t>
      </w:r>
      <w:r>
        <w:t xml:space="preserve">   snape    </w:t>
      </w:r>
      <w:r>
        <w:t xml:space="preserve">   dumbledore    </w:t>
      </w:r>
      <w:r>
        <w:t xml:space="preserve">   voldemort    </w:t>
      </w:r>
      <w:r>
        <w:t xml:space="preserve">   flamel    </w:t>
      </w:r>
      <w:r>
        <w:t xml:space="preserve">   unicorn    </w:t>
      </w:r>
      <w:r>
        <w:t xml:space="preserve">   quirrell    </w:t>
      </w:r>
      <w:r>
        <w:t xml:space="preserve">   dursley    </w:t>
      </w:r>
      <w:r>
        <w:t xml:space="preserve">   james    </w:t>
      </w:r>
      <w:r>
        <w:t xml:space="preserve">   lily    </w:t>
      </w:r>
      <w:r>
        <w:t xml:space="preserve">   hedwig    </w:t>
      </w:r>
      <w:r>
        <w:t xml:space="preserve">   scabbers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2021-10-11T08:43:04Z</dcterms:created>
  <dcterms:modified xsi:type="dcterms:W3CDTF">2021-10-11T08:43:04Z</dcterms:modified>
</cp:coreProperties>
</file>