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Harry Potter and the Sorcerer's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Quidditch    </w:t>
      </w:r>
      <w:r>
        <w:t xml:space="preserve">   Sorcerer    </w:t>
      </w:r>
      <w:r>
        <w:t xml:space="preserve">   Unicorn    </w:t>
      </w:r>
      <w:r>
        <w:t xml:space="preserve">   Dragon    </w:t>
      </w:r>
      <w:r>
        <w:t xml:space="preserve">   Nicolas    </w:t>
      </w:r>
      <w:r>
        <w:t xml:space="preserve">   Norbert    </w:t>
      </w:r>
      <w:r>
        <w:t xml:space="preserve">   Fluffy    </w:t>
      </w:r>
      <w:r>
        <w:t xml:space="preserve">   Hagrid    </w:t>
      </w:r>
      <w:r>
        <w:t xml:space="preserve">   Ron    </w:t>
      </w:r>
      <w:r>
        <w:t xml:space="preserve">   Harry    </w:t>
      </w:r>
      <w:r>
        <w:t xml:space="preserve">   Hermione    </w:t>
      </w:r>
      <w:r>
        <w:t xml:space="preserve">   Snape    </w:t>
      </w:r>
      <w:r>
        <w:t xml:space="preserve">   Malfoy    </w:t>
      </w:r>
      <w:r>
        <w:t xml:space="preserve">   Goyle    </w:t>
      </w:r>
      <w:r>
        <w:t xml:space="preserve">   Crabbe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Sorcerer's Stone</dc:title>
  <dcterms:created xsi:type="dcterms:W3CDTF">2021-10-11T08:43:06Z</dcterms:created>
  <dcterms:modified xsi:type="dcterms:W3CDTF">2021-10-11T08:43:06Z</dcterms:modified>
</cp:coreProperties>
</file>