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Sorcerer's Stone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Wizard Bank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popular sport at Hogwarts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Harry lived with his aunt, uncle, and cousin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 lived under the __________ for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Harry talked to a __________ at the 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Wizard's Shop at __________ Alley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Hagrid lives in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Top student, __________ Granger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invisibility cloak originally belonged to Harry's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Hagrid's pet dragon's name was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Harry has a __________ shaped scar on his forehead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Harry's best friend was __________ Weasley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Sorting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Heamaster Albus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Non-wizards are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Hogwarts School of Witchcraft and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Quirrell planned to steal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 played the __________'s position in Quidditch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 was __________ years old when he found out he was a wizard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 was guarding the Sorcerer's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"Students may also bring an owl OR a cat OR a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who must not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9 3/4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Harry knew __________ about wizardry before he was a wizard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who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 was the first person to tell Harry he was a wizard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Professer McGonagall first appeared as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J.K.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Draco Malfoy was in the __________ House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Sorcerer's Stone Crossword </dc:title>
  <dcterms:created xsi:type="dcterms:W3CDTF">2021-10-11T08:43:14Z</dcterms:created>
  <dcterms:modified xsi:type="dcterms:W3CDTF">2021-10-11T08:43:14Z</dcterms:modified>
</cp:coreProperties>
</file>