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Sorceror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Granger    </w:t>
      </w:r>
      <w:r>
        <w:t xml:space="preserve">   Hermione    </w:t>
      </w:r>
      <w:r>
        <w:t xml:space="preserve">   Potter    </w:t>
      </w:r>
      <w:r>
        <w:t xml:space="preserve">   Harry    </w:t>
      </w:r>
      <w:r>
        <w:t xml:space="preserve">   Weasley    </w:t>
      </w:r>
      <w:r>
        <w:t xml:space="preserve">   Ronald    </w:t>
      </w:r>
      <w:r>
        <w:t xml:space="preserve">   Troll    </w:t>
      </w:r>
      <w:r>
        <w:t xml:space="preserve">   Profesor McGonagol    </w:t>
      </w:r>
      <w:r>
        <w:t xml:space="preserve">   Albus Dumbeldore    </w:t>
      </w:r>
      <w:r>
        <w:t xml:space="preserve">   Petunia    </w:t>
      </w:r>
      <w:r>
        <w:t xml:space="preserve">   Vernon    </w:t>
      </w:r>
      <w:r>
        <w:t xml:space="preserve">   Dursley    </w:t>
      </w:r>
      <w:r>
        <w:t xml:space="preserve">   Dudley    </w:t>
      </w:r>
      <w:r>
        <w:t xml:space="preserve">   The Forbidden Forest    </w:t>
      </w:r>
      <w:r>
        <w:t xml:space="preserve">   Unicorn blood    </w:t>
      </w:r>
      <w:r>
        <w:t xml:space="preserve">   Hedwig    </w:t>
      </w:r>
      <w:r>
        <w:t xml:space="preserve">   Fluffy    </w:t>
      </w:r>
      <w:r>
        <w:t xml:space="preserve">   Nicholas Flamel    </w:t>
      </w:r>
      <w:r>
        <w:t xml:space="preserve">   Voldermort    </w:t>
      </w:r>
      <w:r>
        <w:t xml:space="preserve">   Sorceror stone    </w:t>
      </w:r>
      <w:r>
        <w:t xml:space="preserve">   Profesor Quirrell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Sorceror stone</dc:title>
  <dcterms:created xsi:type="dcterms:W3CDTF">2021-10-11T08:42:34Z</dcterms:created>
  <dcterms:modified xsi:type="dcterms:W3CDTF">2021-10-11T08:42:34Z</dcterms:modified>
</cp:coreProperties>
</file>