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Sorcerors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Dumbledore    </w:t>
      </w:r>
      <w:r>
        <w:t xml:space="preserve">   Wizard    </w:t>
      </w:r>
      <w:r>
        <w:t xml:space="preserve">   Evil    </w:t>
      </w:r>
      <w:r>
        <w:t xml:space="preserve">   Lord Voldemort    </w:t>
      </w:r>
      <w:r>
        <w:t xml:space="preserve">   Sorcerer's Stone    </w:t>
      </w:r>
      <w:r>
        <w:t xml:space="preserve">   Wand    </w:t>
      </w:r>
      <w:r>
        <w:t xml:space="preserve">   Magic    </w:t>
      </w:r>
      <w:r>
        <w:t xml:space="preserve">   Hermoine Granger    </w:t>
      </w:r>
      <w:r>
        <w:t xml:space="preserve">   Slytheryn    </w:t>
      </w:r>
      <w:r>
        <w:t xml:space="preserve">   Ravenclaw    </w:t>
      </w:r>
      <w:r>
        <w:t xml:space="preserve">   Gryffindor    </w:t>
      </w:r>
      <w:r>
        <w:t xml:space="preserve">   Hufflepuff    </w:t>
      </w:r>
      <w:r>
        <w:t xml:space="preserve">   Ron Weasley    </w:t>
      </w:r>
      <w:r>
        <w:t xml:space="preserve">   Hogwarts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Sorcerors Stone</dc:title>
  <dcterms:created xsi:type="dcterms:W3CDTF">2021-10-11T08:42:53Z</dcterms:created>
  <dcterms:modified xsi:type="dcterms:W3CDTF">2021-10-11T08:42:53Z</dcterms:modified>
</cp:coreProperties>
</file>