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Sorcer's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Draco    </w:t>
      </w:r>
      <w:r>
        <w:t xml:space="preserve">   Dudley    </w:t>
      </w:r>
      <w:r>
        <w:t xml:space="preserve">   Dumbledore    </w:t>
      </w:r>
      <w:r>
        <w:t xml:space="preserve">   Gryffindor    </w:t>
      </w:r>
      <w:r>
        <w:t xml:space="preserve">   Hagrid    </w:t>
      </w:r>
      <w:r>
        <w:t xml:space="preserve">   harry potter    </w:t>
      </w:r>
      <w:r>
        <w:t xml:space="preserve">   Hogwarts    </w:t>
      </w:r>
      <w:r>
        <w:t xml:space="preserve">   Hogwarts Express    </w:t>
      </w:r>
      <w:r>
        <w:t xml:space="preserve">   Hufflepuff    </w:t>
      </w:r>
      <w:r>
        <w:t xml:space="preserve">   professor mcgonagall    </w:t>
      </w:r>
      <w:r>
        <w:t xml:space="preserve">   Quirrell    </w:t>
      </w:r>
      <w:r>
        <w:t xml:space="preserve">   Ravenclaw    </w:t>
      </w:r>
      <w:r>
        <w:t xml:space="preserve">   Ron    </w:t>
      </w:r>
      <w:r>
        <w:t xml:space="preserve">   Slytherin    </w:t>
      </w:r>
      <w:r>
        <w:t xml:space="preserve">   Sorting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Sorcer's Stone</dc:title>
  <dcterms:created xsi:type="dcterms:W3CDTF">2021-10-11T08:44:10Z</dcterms:created>
  <dcterms:modified xsi:type="dcterms:W3CDTF">2021-10-11T08:44:10Z</dcterms:modified>
</cp:coreProperties>
</file>