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Trivia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Wands    </w:t>
      </w:r>
      <w:r>
        <w:t xml:space="preserve">   Azkaban    </w:t>
      </w:r>
      <w:r>
        <w:t xml:space="preserve">   Horcruxes    </w:t>
      </w:r>
      <w:r>
        <w:t xml:space="preserve">   Daily prophet    </w:t>
      </w:r>
      <w:r>
        <w:t xml:space="preserve">   Newts    </w:t>
      </w:r>
      <w:r>
        <w:t xml:space="preserve">   Owls    </w:t>
      </w:r>
      <w:r>
        <w:t xml:space="preserve">   Ministry of magic    </w:t>
      </w:r>
      <w:r>
        <w:t xml:space="preserve">   Hogwarts Express    </w:t>
      </w:r>
      <w:r>
        <w:t xml:space="preserve">   Hedwig    </w:t>
      </w:r>
      <w:r>
        <w:t xml:space="preserve">   Chocolate frogs    </w:t>
      </w:r>
      <w:r>
        <w:t xml:space="preserve">   Snitch    </w:t>
      </w:r>
      <w:r>
        <w:t xml:space="preserve">   Bertie Botts    </w:t>
      </w:r>
      <w:r>
        <w:t xml:space="preserve">   Voldemort    </w:t>
      </w:r>
      <w:r>
        <w:t xml:space="preserve">   Goblins    </w:t>
      </w:r>
      <w:r>
        <w:t xml:space="preserve">   Crookshanks    </w:t>
      </w:r>
      <w:r>
        <w:t xml:space="preserve">   Gringotts    </w:t>
      </w:r>
      <w:r>
        <w:t xml:space="preserve">   Olivanders    </w:t>
      </w:r>
      <w:r>
        <w:t xml:space="preserve">   Hippogriff    </w:t>
      </w:r>
      <w:r>
        <w:t xml:space="preserve">   Dudley    </w:t>
      </w:r>
      <w:r>
        <w:t xml:space="preserve">   Deathly Hallows    </w:t>
      </w:r>
      <w:r>
        <w:t xml:space="preserve">   Dumbledore    </w:t>
      </w:r>
      <w:r>
        <w:t xml:space="preserve">   Snape    </w:t>
      </w:r>
      <w:r>
        <w:t xml:space="preserve">   Dementors    </w:t>
      </w:r>
      <w:r>
        <w:t xml:space="preserve">   Mudblood    </w:t>
      </w:r>
      <w:r>
        <w:t xml:space="preserve">   Chamber of secrets    </w:t>
      </w:r>
      <w:r>
        <w:t xml:space="preserve">   Harry    </w:t>
      </w:r>
      <w:r>
        <w:t xml:space="preserve">   Hermione    </w:t>
      </w:r>
      <w:r>
        <w:t xml:space="preserve">   Broomsticks    </w:t>
      </w:r>
      <w:r>
        <w:t xml:space="preserve">   Potions    </w:t>
      </w:r>
      <w:r>
        <w:t xml:space="preserve">   Quidditch    </w:t>
      </w:r>
      <w:r>
        <w:t xml:space="preserve">   Mandrake    </w:t>
      </w:r>
      <w:r>
        <w:t xml:space="preserve">   Ginny    </w:t>
      </w:r>
      <w:r>
        <w:t xml:space="preserve">   Ron    </w:t>
      </w:r>
      <w:r>
        <w:t xml:space="preserve">   Butterbeer    </w:t>
      </w:r>
      <w:r>
        <w:t xml:space="preserve">   Charms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Trivia Quest</dc:title>
  <dcterms:created xsi:type="dcterms:W3CDTF">2021-10-11T08:43:27Z</dcterms:created>
  <dcterms:modified xsi:type="dcterms:W3CDTF">2021-10-11T08:43:27Z</dcterms:modified>
</cp:coreProperties>
</file>