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and the chamber of secrets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fenix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Monster (giant snake)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Gilderoy's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Household 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Blue small creatures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villian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Harry's muggle family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Harry's 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Train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Ron's little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write on the walls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chamber of secrets </dc:title>
  <dcterms:created xsi:type="dcterms:W3CDTF">2021-10-11T08:43:01Z</dcterms:created>
  <dcterms:modified xsi:type="dcterms:W3CDTF">2021-10-11T08:43:01Z</dcterms:modified>
</cp:coreProperties>
</file>