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underwater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Wizard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Wizard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belgium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Harrys favourite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2021-10-11T08:42:17Z</dcterms:created>
  <dcterms:modified xsi:type="dcterms:W3CDTF">2021-10-11T08:42:17Z</dcterms:modified>
</cp:coreProperties>
</file>