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prisoner of Azkaban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gave away the location of Harrys'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Hagrid give Harry for his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Harry's dark art's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guards of Azkaban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harry live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Harry potter is know as the boy who had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the dark lord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the spell Professor Lupin had taught harry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painting had got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harry say his name was when he came on the knight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Hagrid teach about in his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dark monster had attacked Harry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prisoner who had escaped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pet did Ron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Harry get for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god father of Harry Potter</w:t>
            </w:r>
          </w:p>
        </w:tc>
      </w:tr>
    </w:tbl>
    <w:p>
      <w:pPr>
        <w:pStyle w:val="WordBankLarge"/>
      </w:pPr>
      <w:r>
        <w:t xml:space="preserve">   Dementors    </w:t>
      </w:r>
      <w:r>
        <w:t xml:space="preserve">   pettigrew    </w:t>
      </w:r>
      <w:r>
        <w:t xml:space="preserve">   Nevillelongbottom     </w:t>
      </w:r>
      <w:r>
        <w:t xml:space="preserve">   LordVoldemort    </w:t>
      </w:r>
      <w:r>
        <w:t xml:space="preserve">   Expectopatronum    </w:t>
      </w:r>
      <w:r>
        <w:t xml:space="preserve">   siriusblack     </w:t>
      </w:r>
      <w:r>
        <w:t xml:space="preserve">   Fireboltbroom    </w:t>
      </w:r>
      <w:r>
        <w:t xml:space="preserve">   Siriusblack    </w:t>
      </w:r>
      <w:r>
        <w:t xml:space="preserve">   Rat    </w:t>
      </w:r>
      <w:r>
        <w:t xml:space="preserve">   TheFatLady    </w:t>
      </w:r>
      <w:r>
        <w:t xml:space="preserve">   ProfessorLupin    </w:t>
      </w:r>
      <w:r>
        <w:t xml:space="preserve">   Hipogriffs    </w:t>
      </w:r>
      <w:r>
        <w:t xml:space="preserve">   TheBookOfMonsters    </w:t>
      </w:r>
      <w:r>
        <w:t xml:space="preserve">   TheDursleys     </w:t>
      </w:r>
      <w:r>
        <w:t xml:space="preserve">   Dementor    </w:t>
      </w:r>
      <w:r>
        <w:t xml:space="preserve">   Survived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prisoner of Azkaban Crossword Puzzle</dc:title>
  <dcterms:created xsi:type="dcterms:W3CDTF">2021-10-11T08:43:14Z</dcterms:created>
  <dcterms:modified xsi:type="dcterms:W3CDTF">2021-10-11T08:43:14Z</dcterms:modified>
</cp:coreProperties>
</file>