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Pieces of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chooses the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make one Master of Death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"Mischief managed" item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Gryffindor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his mother's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Divides students into houses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Lord's followers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 contest among 3 students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Killing curse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Parsletongue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Redhead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Magical servant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2021-10-11T08:42:13Z</dcterms:created>
  <dcterms:modified xsi:type="dcterms:W3CDTF">2021-10-11T08:42:13Z</dcterms:modified>
</cp:coreProperties>
</file>