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Zacharias    </w:t>
      </w:r>
      <w:r>
        <w:t xml:space="preserve">   Justin    </w:t>
      </w:r>
      <w:r>
        <w:t xml:space="preserve">   Hannah    </w:t>
      </w:r>
      <w:r>
        <w:t xml:space="preserve">   Cedric    </w:t>
      </w:r>
      <w:r>
        <w:t xml:space="preserve">   Millicent    </w:t>
      </w:r>
      <w:r>
        <w:t xml:space="preserve">   Marcus    </w:t>
      </w:r>
      <w:r>
        <w:t xml:space="preserve">   Blaise    </w:t>
      </w:r>
      <w:r>
        <w:t xml:space="preserve">   Demelza    </w:t>
      </w:r>
      <w:r>
        <w:t xml:space="preserve">   Romilda    </w:t>
      </w:r>
      <w:r>
        <w:t xml:space="preserve">   Oliver    </w:t>
      </w:r>
      <w:r>
        <w:t xml:space="preserve">   Katie    </w:t>
      </w:r>
      <w:r>
        <w:t xml:space="preserve">   Angelina    </w:t>
      </w:r>
      <w:r>
        <w:t xml:space="preserve">   Alicia    </w:t>
      </w:r>
      <w:r>
        <w:t xml:space="preserve">   Dennis    </w:t>
      </w:r>
      <w:r>
        <w:t xml:space="preserve">   Colin    </w:t>
      </w:r>
      <w:r>
        <w:t xml:space="preserve">   Cormac    </w:t>
      </w:r>
      <w:r>
        <w:t xml:space="preserve">   Seamus    </w:t>
      </w:r>
      <w:r>
        <w:t xml:space="preserve">   Dean    </w:t>
      </w:r>
      <w:r>
        <w:t xml:space="preserve">   Neville    </w:t>
      </w:r>
      <w:r>
        <w:t xml:space="preserve">   Jordan    </w:t>
      </w:r>
      <w:r>
        <w:t xml:space="preserve">   Bill    </w:t>
      </w:r>
      <w:r>
        <w:t xml:space="preserve">   Charlie    </w:t>
      </w:r>
      <w:r>
        <w:t xml:space="preserve">   Cho    </w:t>
      </w:r>
      <w:r>
        <w:t xml:space="preserve">   Crabbe    </w:t>
      </w:r>
      <w:r>
        <w:t xml:space="preserve">   Draco    </w:t>
      </w:r>
      <w:r>
        <w:t xml:space="preserve">   Fleur    </w:t>
      </w:r>
      <w:r>
        <w:t xml:space="preserve">   Fred    </w:t>
      </w:r>
      <w:r>
        <w:t xml:space="preserve">   George    </w:t>
      </w:r>
      <w:r>
        <w:t xml:space="preserve">   Ginny    </w:t>
      </w:r>
      <w:r>
        <w:t xml:space="preserve">   Goyle    </w:t>
      </w:r>
      <w:r>
        <w:t xml:space="preserve">   Harry    </w:t>
      </w:r>
      <w:r>
        <w:t xml:space="preserve">   Hermione    </w:t>
      </w:r>
      <w:r>
        <w:t xml:space="preserve">   Lavender    </w:t>
      </w:r>
      <w:r>
        <w:t xml:space="preserve">   Luna    </w:t>
      </w:r>
      <w:r>
        <w:t xml:space="preserve">   Padme    </w:t>
      </w:r>
      <w:r>
        <w:t xml:space="preserve">   Pansy    </w:t>
      </w:r>
      <w:r>
        <w:t xml:space="preserve">   Pavarti    </w:t>
      </w:r>
      <w:r>
        <w:t xml:space="preserve">   Percy    </w:t>
      </w:r>
      <w:r>
        <w:t xml:space="preserve">   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2021-10-12T20:45:47Z</dcterms:created>
  <dcterms:modified xsi:type="dcterms:W3CDTF">2021-10-12T20:45:47Z</dcterms:modified>
</cp:coreProperties>
</file>