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sirius    </w:t>
      </w:r>
      <w:r>
        <w:t xml:space="preserve">   weasleys    </w:t>
      </w:r>
      <w:r>
        <w:t xml:space="preserve">   marauders    </w:t>
      </w:r>
      <w:r>
        <w:t xml:space="preserve">   potions    </w:t>
      </w:r>
      <w:r>
        <w:t xml:space="preserve">   gringotts    </w:t>
      </w:r>
      <w:r>
        <w:t xml:space="preserve">   wands    </w:t>
      </w:r>
      <w:r>
        <w:t xml:space="preserve">   werewolves    </w:t>
      </w:r>
      <w:r>
        <w:t xml:space="preserve">   remus    </w:t>
      </w:r>
      <w:r>
        <w:t xml:space="preserve">   neville    </w:t>
      </w:r>
      <w:r>
        <w:t xml:space="preserve">   luna    </w:t>
      </w:r>
      <w:r>
        <w:t xml:space="preserve">   quidditch    </w:t>
      </w:r>
      <w:r>
        <w:t xml:space="preserve">   dementor    </w:t>
      </w:r>
      <w:r>
        <w:t xml:space="preserve">   spellbook    </w:t>
      </w:r>
      <w:r>
        <w:t xml:space="preserve">   malfoy    </w:t>
      </w:r>
      <w:r>
        <w:t xml:space="preserve">   deatheater    </w:t>
      </w:r>
      <w:r>
        <w:t xml:space="preserve">   voldemort    </w:t>
      </w:r>
      <w:r>
        <w:t xml:space="preserve">   snape    </w:t>
      </w:r>
      <w:r>
        <w:t xml:space="preserve">   dumbledore    </w:t>
      </w:r>
      <w:r>
        <w:t xml:space="preserve">   wingardiumleviosa    </w:t>
      </w:r>
      <w:r>
        <w:t xml:space="preserve">   draco    </w:t>
      </w:r>
      <w:r>
        <w:t xml:space="preserve">   goyle    </w:t>
      </w:r>
      <w:r>
        <w:t xml:space="preserve">   crabbe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  <w:r>
        <w:t xml:space="preserve">   gryffindor    </w:t>
      </w:r>
      <w:r>
        <w:t xml:space="preserve">   hufflepuff    </w:t>
      </w:r>
      <w:r>
        <w:t xml:space="preserve">   ravenclaw    </w:t>
      </w:r>
      <w:r>
        <w:t xml:space="preserve">   slytherin    </w:t>
      </w:r>
      <w:r>
        <w:t xml:space="preserve">   animagus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2021-10-12T14:21:52Z</dcterms:created>
  <dcterms:modified xsi:type="dcterms:W3CDTF">2021-10-12T14:21:52Z</dcterms:modified>
</cp:coreProperties>
</file>