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Hogwart    </w:t>
      </w:r>
      <w:r>
        <w:t xml:space="preserve">   Dragon    </w:t>
      </w:r>
      <w:r>
        <w:t xml:space="preserve">   Cupboard    </w:t>
      </w:r>
      <w:r>
        <w:t xml:space="preserve">   Snape    </w:t>
      </w:r>
      <w:r>
        <w:t xml:space="preserve">   Gryffindor    </w:t>
      </w:r>
      <w:r>
        <w:t xml:space="preserve">   Malfoy    </w:t>
      </w:r>
      <w:r>
        <w:t xml:space="preserve">   Dudley    </w:t>
      </w:r>
      <w:r>
        <w:t xml:space="preserve">   Mirror    </w:t>
      </w:r>
      <w:r>
        <w:t xml:space="preserve">   Snake    </w:t>
      </w:r>
      <w:r>
        <w:t xml:space="preserve">   Dursley    </w:t>
      </w:r>
      <w:r>
        <w:t xml:space="preserve">   Unicorn    </w:t>
      </w:r>
      <w:r>
        <w:t xml:space="preserve">   Wand    </w:t>
      </w:r>
      <w:r>
        <w:t xml:space="preserve">   Fluffy    </w:t>
      </w:r>
      <w:r>
        <w:t xml:space="preserve">   Owl    </w:t>
      </w:r>
      <w:r>
        <w:t xml:space="preserve">   Cloak    </w:t>
      </w:r>
      <w:r>
        <w:t xml:space="preserve">   Dark Forest    </w:t>
      </w:r>
      <w:r>
        <w:t xml:space="preserve">   broom    </w:t>
      </w:r>
      <w:r>
        <w:t xml:space="preserve">   ron    </w:t>
      </w:r>
      <w:r>
        <w:t xml:space="preserve">   Hermione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2021-10-12T14:21:54Z</dcterms:created>
  <dcterms:modified xsi:type="dcterms:W3CDTF">2021-10-12T14:21:54Z</dcterms:modified>
</cp:coreProperties>
</file>