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Arthur Weasley    </w:t>
      </w:r>
      <w:r>
        <w:t xml:space="preserve">   Bellatrix    </w:t>
      </w:r>
      <w:r>
        <w:t xml:space="preserve">   Dobby    </w:t>
      </w:r>
      <w:r>
        <w:t xml:space="preserve">   Draco Malfoy    </w:t>
      </w:r>
      <w:r>
        <w:t xml:space="preserve">   Dumbledore    </w:t>
      </w:r>
      <w:r>
        <w:t xml:space="preserve">   Expelliarmus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Goblet of Fire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Hogsmeade    </w:t>
      </w:r>
      <w:r>
        <w:t xml:space="preserve">   Hogwarts    </w:t>
      </w:r>
      <w:r>
        <w:t xml:space="preserve">   Horcrux    </w:t>
      </w:r>
      <w:r>
        <w:t xml:space="preserve">   Hufflepuff    </w:t>
      </w:r>
      <w:r>
        <w:t xml:space="preserve">   James    </w:t>
      </w:r>
      <w:r>
        <w:t xml:space="preserve">   Lilly    </w:t>
      </w:r>
      <w:r>
        <w:t xml:space="preserve">   lumos    </w:t>
      </w:r>
      <w:r>
        <w:t xml:space="preserve">   Luna Lovegood    </w:t>
      </w:r>
      <w:r>
        <w:t xml:space="preserve">   Lupin    </w:t>
      </w:r>
      <w:r>
        <w:t xml:space="preserve">   Marauder's Map    </w:t>
      </w:r>
      <w:r>
        <w:t xml:space="preserve">   McGonagall    </w:t>
      </w:r>
      <w:r>
        <w:t xml:space="preserve">   Moaning Myrtle    </w:t>
      </w:r>
      <w:r>
        <w:t xml:space="preserve">   Molly Weasley    </w:t>
      </w:r>
      <w:r>
        <w:t xml:space="preserve">   Moody    </w:t>
      </w:r>
      <w:r>
        <w:t xml:space="preserve">   Moony    </w:t>
      </w:r>
      <w:r>
        <w:t xml:space="preserve">   Neville Longbottom    </w:t>
      </w:r>
      <w:r>
        <w:t xml:space="preserve">   nox    </w:t>
      </w:r>
      <w:r>
        <w:t xml:space="preserve">   Nymphadora Tonks    </w:t>
      </w:r>
      <w:r>
        <w:t xml:space="preserve">   Padfoot    </w:t>
      </w:r>
      <w:r>
        <w:t xml:space="preserve">   Parseltongue    </w:t>
      </w:r>
      <w:r>
        <w:t xml:space="preserve">   Peter Pettigrew    </w:t>
      </w:r>
      <w:r>
        <w:t xml:space="preserve">   Prongs    </w:t>
      </w:r>
      <w:r>
        <w:t xml:space="preserve">   Ravenclaw    </w:t>
      </w:r>
      <w:r>
        <w:t xml:space="preserve">   Ron Weasley    </w:t>
      </w:r>
      <w:r>
        <w:t xml:space="preserve">   Slytherin    </w:t>
      </w:r>
      <w:r>
        <w:t xml:space="preserve">   Snape    </w:t>
      </w:r>
      <w:r>
        <w:t xml:space="preserve">   Umbridge    </w:t>
      </w:r>
      <w:r>
        <w:t xml:space="preserve">   Voldemort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2021-10-12T20:45:50Z</dcterms:created>
  <dcterms:modified xsi:type="dcterms:W3CDTF">2021-10-12T20:45:50Z</dcterms:modified>
</cp:coreProperties>
</file>