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Spells    </w:t>
      </w:r>
      <w:r>
        <w:t xml:space="preserve">   Locket    </w:t>
      </w:r>
      <w:r>
        <w:t xml:space="preserve">   Horocrux    </w:t>
      </w:r>
      <w:r>
        <w:t xml:space="preserve">   Griphook    </w:t>
      </w:r>
      <w:r>
        <w:t xml:space="preserve">   philosopher's stone    </w:t>
      </w:r>
      <w:r>
        <w:t xml:space="preserve">   Dudley    </w:t>
      </w:r>
      <w:r>
        <w:t xml:space="preserve">   Hagrid    </w:t>
      </w:r>
      <w:r>
        <w:t xml:space="preserve">   Giant    </w:t>
      </w:r>
      <w:r>
        <w:t xml:space="preserve">   Severus Snape    </w:t>
      </w:r>
      <w:r>
        <w:t xml:space="preserve">   Voldemort    </w:t>
      </w:r>
      <w:r>
        <w:t xml:space="preserve">   expelliarmus    </w:t>
      </w:r>
      <w:r>
        <w:t xml:space="preserve">   firebolt    </w:t>
      </w:r>
      <w:r>
        <w:t xml:space="preserve">   broomstick    </w:t>
      </w:r>
      <w:r>
        <w:t xml:space="preserve">   expecto patronum    </w:t>
      </w:r>
      <w:r>
        <w:t xml:space="preserve">   Wand    </w:t>
      </w:r>
      <w:r>
        <w:t xml:space="preserve">   Apperate    </w:t>
      </w:r>
      <w:r>
        <w:t xml:space="preserve">   Dumbledore    </w:t>
      </w:r>
      <w:r>
        <w:t xml:space="preserve">   Ron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2021-10-12T14:21:57Z</dcterms:created>
  <dcterms:modified xsi:type="dcterms:W3CDTF">2021-10-12T14:21:57Z</dcterms:modified>
</cp:coreProperties>
</file>