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Voldemort     </w:t>
      </w:r>
      <w:r>
        <w:t xml:space="preserve">   Professor sprout    </w:t>
      </w:r>
      <w:r>
        <w:t xml:space="preserve">   Hagrid    </w:t>
      </w:r>
      <w:r>
        <w:t xml:space="preserve">   Scabbers    </w:t>
      </w:r>
      <w:r>
        <w:t xml:space="preserve">   Crookshanks     </w:t>
      </w:r>
      <w:r>
        <w:t xml:space="preserve">   Pigwidgean     </w:t>
      </w:r>
      <w:r>
        <w:t xml:space="preserve">   Hedwig     </w:t>
      </w:r>
      <w:r>
        <w:t xml:space="preserve">   George weasley     </w:t>
      </w:r>
      <w:r>
        <w:t xml:space="preserve">   Fred weasley     </w:t>
      </w:r>
      <w:r>
        <w:t xml:space="preserve">   Tom riddle     </w:t>
      </w:r>
      <w:r>
        <w:t xml:space="preserve">   Neville longbottom     </w:t>
      </w:r>
      <w:r>
        <w:t xml:space="preserve">   Draco malfoy     </w:t>
      </w:r>
      <w:r>
        <w:t xml:space="preserve">   Cho chang    </w:t>
      </w:r>
      <w:r>
        <w:t xml:space="preserve">   Luna lovegood     </w:t>
      </w:r>
      <w:r>
        <w:t xml:space="preserve">   Severus snape    </w:t>
      </w:r>
      <w:r>
        <w:t xml:space="preserve">   Harry Potter     </w:t>
      </w:r>
      <w:r>
        <w:t xml:space="preserve">   Hermione granger     </w:t>
      </w:r>
      <w:r>
        <w:t xml:space="preserve">   Ron weasley     </w:t>
      </w:r>
      <w:r>
        <w:t xml:space="preserve">   Dumbledore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2021-10-12T14:21:59Z</dcterms:created>
  <dcterms:modified xsi:type="dcterms:W3CDTF">2021-10-12T14:21:59Z</dcterms:modified>
</cp:coreProperties>
</file>