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slowly and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frozen dessert made from sweet fuit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shelf over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neat /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loud voice / scream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wait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reasonable, having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doing something with anger or feeling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sister's or brother's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an excellent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or feeling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worried, uneasy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2021-10-11T08:42:24Z</dcterms:created>
  <dcterms:modified xsi:type="dcterms:W3CDTF">2021-10-11T08:42:24Z</dcterms:modified>
</cp:coreProperties>
</file>