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summoning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Sorcerer's Stone was protected by this not-so-friendly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mudblood family that Harry befriends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wizard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 probably don't remember that I showed you to your vault the first time you visited Gringott's."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dream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keeper of keys and grounds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talented muggle-born that Hogwarts has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Harry's cruel aunt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Harry's worst enemy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Harry's feathered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can only be seen by those who have seen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"Everyone gets their wands from _______________________'s!"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wrongfully-convicted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headmaster Hogwarts has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let them kiss you, or you'll lose your soul!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Ginny used him to make Harry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 can break a flying car, you should probably steer clear!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 ripped his soul into seven pieces!"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team to catch this wins!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"Ain't no place safer"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spell to open locked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2021-10-11T08:42:26Z</dcterms:created>
  <dcterms:modified xsi:type="dcterms:W3CDTF">2021-10-11T08:42:26Z</dcterms:modified>
</cp:coreProperties>
</file>