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who Harry and Ron grow closet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wizard who is in charge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Professor Quirell wears a ______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9 and 3/4 is where Harry boards the Hogwarts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Harry despises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Hogwarts game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non-magic folk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house draco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house Harry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sport Harry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Hagrids pet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wizarding school Harry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powerful dark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Halloween, this was let into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Professor _____ teaches potions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 has to play a giant game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gets most of his school supplies at ________ 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Hagrid's 3-headed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best friend with red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2021-10-11T08:42:29Z</dcterms:created>
  <dcterms:modified xsi:type="dcterms:W3CDTF">2021-10-11T08:42:29Z</dcterms:modified>
</cp:coreProperties>
</file>