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Plante qui soigne les gens pétrifiés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Friandise permettant de flotter un peu dans les 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Quatrième horcruxe détruit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Voldemort ne l’a jamais connu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Prénom du concierge de l’école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 du chien de tante Marge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Tueur de Nagini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chat du concierge de l’école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Deuxième nom d’Albus Dumbledore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Prénom de le/la professeur/e de défense contre les forces du mal en 5ème année.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Personne qui peut se changer en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moyen de transport que Harry déteste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qu’il faut chatouiller pour accéder aux cuisines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voiture que Ron et Harry ont emprunté dans le tome 2 était une Ford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Lentreprise qui aide le genre de personne à la question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Formule pour obtenir de leau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Capitaine de l’équipe de quiddich de Serpentard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 que Hagrid a donné à son bébé dragon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Personne née dans une famille de sorciers ne possédant pas de pouvoirs magiques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Créature qu’abrite Gringotts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Quel type d’arbre est implanté sur le terrain de Poudlard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 </dc:title>
  <dcterms:created xsi:type="dcterms:W3CDTF">2021-10-11T08:42:31Z</dcterms:created>
  <dcterms:modified xsi:type="dcterms:W3CDTF">2021-10-11T08:42:31Z</dcterms:modified>
</cp:coreProperties>
</file>