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wizards    </w:t>
      </w:r>
      <w:r>
        <w:t xml:space="preserve">   Hermione Granger    </w:t>
      </w:r>
      <w:r>
        <w:t xml:space="preserve">   Ron Weasley    </w:t>
      </w:r>
      <w:r>
        <w:t xml:space="preserve">   scar    </w:t>
      </w:r>
      <w:r>
        <w:t xml:space="preserve">   Voldemort    </w:t>
      </w:r>
      <w:r>
        <w:t xml:space="preserve">   wand    </w:t>
      </w:r>
      <w:r>
        <w:t xml:space="preserve">   Quidditch    </w:t>
      </w:r>
      <w:r>
        <w:t xml:space="preserve">   Hagrid    </w:t>
      </w:r>
      <w:r>
        <w:t xml:space="preserve">   Hogwarts    </w:t>
      </w:r>
      <w:r>
        <w:t xml:space="preserve">   Vernon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2021-10-12T20:46:06Z</dcterms:created>
  <dcterms:modified xsi:type="dcterms:W3CDTF">2021-10-12T20:46:06Z</dcterms:modified>
</cp:coreProperties>
</file>