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Sorcerer's Stone    </w:t>
      </w:r>
      <w:r>
        <w:t xml:space="preserve">   Scabbers    </w:t>
      </w:r>
      <w:r>
        <w:t xml:space="preserve">   OWLs    </w:t>
      </w:r>
      <w:r>
        <w:t xml:space="preserve">   howler    </w:t>
      </w:r>
      <w:r>
        <w:t xml:space="preserve">   Hogsmeade    </w:t>
      </w:r>
      <w:r>
        <w:t xml:space="preserve">   firebolt    </w:t>
      </w:r>
      <w:r>
        <w:t xml:space="preserve">   boggart    </w:t>
      </w:r>
      <w:r>
        <w:t xml:space="preserve">   expelliarmus    </w:t>
      </w:r>
      <w:r>
        <w:t xml:space="preserve">   Gringotts    </w:t>
      </w:r>
      <w:r>
        <w:t xml:space="preserve">   golden snitch    </w:t>
      </w:r>
      <w:r>
        <w:t xml:space="preserve">   mudblood    </w:t>
      </w:r>
      <w:r>
        <w:t xml:space="preserve">   patronus    </w:t>
      </w:r>
      <w:r>
        <w:t xml:space="preserve">   parselmouth    </w:t>
      </w:r>
      <w:r>
        <w:t xml:space="preserve">   nox    </w:t>
      </w:r>
      <w:r>
        <w:t xml:space="preserve">   dungbomb    </w:t>
      </w:r>
      <w:r>
        <w:t xml:space="preserve">   dementor    </w:t>
      </w:r>
      <w:r>
        <w:t xml:space="preserve">   animagi    </w:t>
      </w:r>
      <w:r>
        <w:t xml:space="preserve">   accio    </w:t>
      </w:r>
      <w:r>
        <w:t xml:space="preserve">   Daily Prophet    </w:t>
      </w:r>
      <w:r>
        <w:t xml:space="preserve">   Albus Dumbledore    </w:t>
      </w:r>
      <w:r>
        <w:t xml:space="preserve">   Bellatrix Lestrange    </w:t>
      </w:r>
      <w:r>
        <w:t xml:space="preserve">   Draco Malfoy    </w:t>
      </w:r>
      <w:r>
        <w:t xml:space="preserve">   Fang    </w:t>
      </w:r>
      <w:r>
        <w:t xml:space="preserve">   Harry Potter    </w:t>
      </w:r>
      <w:r>
        <w:t xml:space="preserve">   Hermione Granger    </w:t>
      </w:r>
      <w:r>
        <w:t xml:space="preserve">   Lord Voldemot    </w:t>
      </w:r>
      <w:r>
        <w:t xml:space="preserve">   Remus Lupin    </w:t>
      </w:r>
      <w:r>
        <w:t xml:space="preserve">   Ron Weasley    </w:t>
      </w:r>
      <w:r>
        <w:t xml:space="preserve">   Rubeus Hagrid    </w:t>
      </w:r>
      <w:r>
        <w:t xml:space="preserve">   Sirius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2021-10-12T20:46:14Z</dcterms:created>
  <dcterms:modified xsi:type="dcterms:W3CDTF">2021-10-12T20:46:14Z</dcterms:modified>
</cp:coreProperties>
</file>