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Ravenclaw    </w:t>
      </w:r>
      <w:r>
        <w:t xml:space="preserve">   Hedwig    </w:t>
      </w:r>
      <w:r>
        <w:t xml:space="preserve">   Hogwarts    </w:t>
      </w:r>
      <w:r>
        <w:t xml:space="preserve">   Basalisk    </w:t>
      </w:r>
      <w:r>
        <w:t xml:space="preserve">   Lockhart    </w:t>
      </w:r>
      <w:r>
        <w:t xml:space="preserve">   Snape    </w:t>
      </w:r>
      <w:r>
        <w:t xml:space="preserve">   Dementors    </w:t>
      </w:r>
      <w:r>
        <w:t xml:space="preserve">   Avada Kedavra    </w:t>
      </w:r>
      <w:r>
        <w:t xml:space="preserve">   Expelliarmus    </w:t>
      </w:r>
      <w:r>
        <w:t xml:space="preserve">   Gryffindor    </w:t>
      </w:r>
      <w:r>
        <w:t xml:space="preserve">   Slytherin    </w:t>
      </w:r>
      <w:r>
        <w:t xml:space="preserve">   Mr Filch    </w:t>
      </w:r>
      <w:r>
        <w:t xml:space="preserve">   Hermione    </w:t>
      </w:r>
      <w:r>
        <w:t xml:space="preserve">   Dumbledore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2021-10-12T20:46:17Z</dcterms:created>
  <dcterms:modified xsi:type="dcterms:W3CDTF">2021-10-12T20:46:17Z</dcterms:modified>
</cp:coreProperties>
</file>