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Parseltongue    </w:t>
      </w:r>
      <w:r>
        <w:t xml:space="preserve">   Witch    </w:t>
      </w:r>
      <w:r>
        <w:t xml:space="preserve">   Wizard    </w:t>
      </w:r>
      <w:r>
        <w:t xml:space="preserve">   Snitch    </w:t>
      </w:r>
      <w:r>
        <w:t xml:space="preserve">   Death eater    </w:t>
      </w:r>
      <w:r>
        <w:t xml:space="preserve">   Quidditch    </w:t>
      </w:r>
      <w:r>
        <w:t xml:space="preserve">   Butter beer    </w:t>
      </w:r>
      <w:r>
        <w:t xml:space="preserve">   Mudblood    </w:t>
      </w:r>
      <w:r>
        <w:t xml:space="preserve">   Muggle    </w:t>
      </w:r>
      <w:r>
        <w:t xml:space="preserve">   Harry Potter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2021-10-12T20:46:19Z</dcterms:created>
  <dcterms:modified xsi:type="dcterms:W3CDTF">2021-10-12T20:46:19Z</dcterms:modified>
</cp:coreProperties>
</file>