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VOLDEMORT    </w:t>
      </w:r>
      <w:r>
        <w:t xml:space="preserve">   DOBBY    </w:t>
      </w:r>
      <w:r>
        <w:t xml:space="preserve">   MALFOY    </w:t>
      </w:r>
      <w:r>
        <w:t xml:space="preserve">   RON    </w:t>
      </w:r>
      <w:r>
        <w:t xml:space="preserve">   HAGRID    </w:t>
      </w:r>
      <w:r>
        <w:t xml:space="preserve">   CHOCOLATE FROG    </w:t>
      </w:r>
      <w:r>
        <w:t xml:space="preserve">   NEVILLE    </w:t>
      </w:r>
      <w:r>
        <w:t xml:space="preserve">   SORTING HAT    </w:t>
      </w:r>
      <w:r>
        <w:t xml:space="preserve">   UMBRIDGE    </w:t>
      </w:r>
      <w:r>
        <w:t xml:space="preserve">   HEDWIG    </w:t>
      </w:r>
      <w:r>
        <w:t xml:space="preserve">   WIZARD    </w:t>
      </w:r>
      <w:r>
        <w:t xml:space="preserve">   DUMBLEDORE    </w:t>
      </w:r>
      <w:r>
        <w:t xml:space="preserve">   HERMIONE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2021-10-12T20:45:53Z</dcterms:created>
  <dcterms:modified xsi:type="dcterms:W3CDTF">2021-10-12T20:45:53Z</dcterms:modified>
</cp:coreProperties>
</file>