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chapters 1-3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Muggles    </w:t>
      </w:r>
      <w:r>
        <w:t xml:space="preserve">   James    </w:t>
      </w:r>
      <w:r>
        <w:t xml:space="preserve">   Lilly    </w:t>
      </w:r>
      <w:r>
        <w:t xml:space="preserve">   Dumbledore    </w:t>
      </w:r>
      <w:r>
        <w:t xml:space="preserve">   Voldermort    </w:t>
      </w:r>
      <w:r>
        <w:t xml:space="preserve">   Wizard    </w:t>
      </w:r>
      <w:r>
        <w:t xml:space="preserve">   Magic    </w:t>
      </w:r>
      <w:r>
        <w:t xml:space="preserve">   Cupboard    </w:t>
      </w:r>
      <w:r>
        <w:t xml:space="preserve">   Dursley    </w:t>
      </w:r>
      <w:r>
        <w:t xml:space="preserve">   Dudley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chapters 1-3 </dc:title>
  <dcterms:created xsi:type="dcterms:W3CDTF">2021-10-11T08:44:19Z</dcterms:created>
  <dcterms:modified xsi:type="dcterms:W3CDTF">2021-10-11T08:44:19Z</dcterms:modified>
</cp:coreProperties>
</file>