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character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Ginny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Lupin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Potter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Hermione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Malfoy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Harry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Weasley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Albus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Wood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Neville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Longbottom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Oliver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Dursley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Petunia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Chang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Draco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Diggory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Sirius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Black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Remus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Riddle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Granger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Dumbledore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Luna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Lovegood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character names</dc:title>
  <dcterms:created xsi:type="dcterms:W3CDTF">2021-10-11T08:43:48Z</dcterms:created>
  <dcterms:modified xsi:type="dcterms:W3CDTF">2021-10-11T08:43:48Z</dcterms:modified>
</cp:coreProperties>
</file>