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 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muggles    </w:t>
      </w:r>
      <w:r>
        <w:t xml:space="preserve">   wizard    </w:t>
      </w:r>
      <w:r>
        <w:t xml:space="preserve">   Dumledore    </w:t>
      </w:r>
      <w:r>
        <w:t xml:space="preserve">   Hermione    </w:t>
      </w:r>
      <w:r>
        <w:t xml:space="preserve">   quidditch    </w:t>
      </w:r>
      <w:r>
        <w:t xml:space="preserve">   hogwarts    </w:t>
      </w:r>
      <w:r>
        <w:t xml:space="preserve">   wand    </w:t>
      </w:r>
      <w:r>
        <w:t xml:space="preserve">   snap    </w:t>
      </w:r>
      <w:r>
        <w:t xml:space="preserve">   Ron    </w:t>
      </w:r>
      <w:r>
        <w:t xml:space="preserve">   HarryPOTTER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 word.</dc:title>
  <dcterms:created xsi:type="dcterms:W3CDTF">2021-10-11T08:43:02Z</dcterms:created>
  <dcterms:modified xsi:type="dcterms:W3CDTF">2021-10-11T08:43:02Z</dcterms:modified>
</cp:coreProperties>
</file>