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Harry Potter crossword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Wizarding news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Peter Pettigrew, Sirius Black, James Potter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did my waiting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Winter romance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Flying 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House 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 await a guardian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Followers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Journalist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Dodgy cauldrons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Office password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Bumblebee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Purple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Postal service workers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Red haired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crossword 1</dc:title>
  <dcterms:created xsi:type="dcterms:W3CDTF">2021-10-11T08:44:23Z</dcterms:created>
  <dcterms:modified xsi:type="dcterms:W3CDTF">2021-10-11T08:44:23Z</dcterms:modified>
</cp:coreProperties>
</file>