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Voldemorts blood status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centaur that saved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Hermione's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Professor Lockhart's 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Harry Potters "rival"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Arthur collects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forest Harry,Ron,and Hermione fled to after escaping the Ministry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Albus has a scar of this on his left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 Potters 6th year potions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Oldest Weasley's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Harry's youngest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explode if you don't open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2021-10-11T08:43:13Z</dcterms:created>
  <dcterms:modified xsi:type="dcterms:W3CDTF">2021-10-11T08:43:13Z</dcterms:modified>
</cp:coreProperties>
</file>