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Harry’s 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antagonist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Harry’s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potions teacher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sport in the wizard if world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headmaster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games keeper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Harry’s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Harry’s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in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2021-10-11T08:43:23Z</dcterms:created>
  <dcterms:modified xsi:type="dcterms:W3CDTF">2021-10-11T08:43:23Z</dcterms:modified>
</cp:coreProperties>
</file>