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 of the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spell for unlocking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Neville's toad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Mirror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first destroyed Horcrux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"Farewell Aragog, King of the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Luna's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Three-headed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Wizard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Dumbledore's favourite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Sirius Black's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Hermione's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breathing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 and Blotts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Catching this ends the quidditch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Cure for Dementor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Dursleys live on ?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Wizard's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Non-magic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Divination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Ravenclaw house colours are blue 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2021-10-11T08:42:38Z</dcterms:created>
  <dcterms:modified xsi:type="dcterms:W3CDTF">2021-10-11T08:42:38Z</dcterms:modified>
</cp:coreProperties>
</file>